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711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6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7734387354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Бикташевой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 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Бикташевой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договору, процентов, 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Бикташевой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коллекторской организации «НЭЙВА»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 долга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13437027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займом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(штрафа),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8rplc-2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711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9rplc-24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6rplc-4">
    <w:name w:val="cat-OrganizationName grp-16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9rplc-24">
    <w:name w:val="cat-FIO grp-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